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42D98" w14:textId="233CBAC2" w:rsidR="00C273D6" w:rsidRPr="00291F0B" w:rsidRDefault="00291F0B">
      <w:pPr>
        <w:pStyle w:val="Heading1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32C292" wp14:editId="76D1ECD0">
                <wp:simplePos x="0" y="0"/>
                <wp:positionH relativeFrom="column">
                  <wp:posOffset>4844143</wp:posOffset>
                </wp:positionH>
                <wp:positionV relativeFrom="paragraph">
                  <wp:posOffset>751114</wp:posOffset>
                </wp:positionV>
                <wp:extent cx="1175657" cy="1404257"/>
                <wp:effectExtent l="57150" t="19050" r="81915" b="100965"/>
                <wp:wrapNone/>
                <wp:docPr id="15288379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5657" cy="14042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07C5EA" id="Rectangle 1" o:spid="_x0000_s1026" style="position:absolute;margin-left:381.45pt;margin-top:59.15pt;width:92.55pt;height:110.5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" fillcolor="white [3212]" strokecolor="black [3213]">
                <v:shadow on="t" color="black" opacity="22937f" origin=",.5" offset="0,.63889mm"/>
              </v:rect>
            </w:pict>
          </mc:Fallback>
        </mc:AlternateContent>
      </w:r>
      <w:r w:rsidR="00000000" w:rsidRPr="00291F0B">
        <w:rPr>
          <w:rFonts w:ascii="Times New Roman" w:hAnsi="Times New Roman" w:cs="Times New Roman"/>
          <w:color w:val="auto"/>
        </w:rPr>
        <w:t>7th Asia–Euro Symposium on Advancement in Treatment Strategies for TMJ and Related Musculoskeletal Diseases</w:t>
      </w:r>
    </w:p>
    <w:p w14:paraId="51C5E1B5" w14:textId="6C6237B5" w:rsidR="00C273D6" w:rsidRPr="00291F0B" w:rsidRDefault="00000000">
      <w:pPr>
        <w:pStyle w:val="Heading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91F0B">
        <w:rPr>
          <w:rFonts w:ascii="Times New Roman" w:hAnsi="Times New Roman" w:cs="Times New Roman"/>
          <w:color w:val="auto"/>
          <w:sz w:val="28"/>
          <w:szCs w:val="28"/>
        </w:rPr>
        <w:t>ABSTRACT SUBMISSION FORM</w:t>
      </w:r>
    </w:p>
    <w:p w14:paraId="2F70C428" w14:textId="0F00151D" w:rsidR="00C273D6" w:rsidRPr="00291F0B" w:rsidRDefault="00291F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A1A9EE" wp14:editId="249A0F12">
                <wp:simplePos x="0" y="0"/>
                <wp:positionH relativeFrom="column">
                  <wp:posOffset>5039904</wp:posOffset>
                </wp:positionH>
                <wp:positionV relativeFrom="paragraph">
                  <wp:posOffset>5443</wp:posOffset>
                </wp:positionV>
                <wp:extent cx="838200" cy="740229"/>
                <wp:effectExtent l="0" t="0" r="0" b="3175"/>
                <wp:wrapNone/>
                <wp:docPr id="3476797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7402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F618F7" w14:textId="5A614CDB" w:rsidR="00291F0B" w:rsidRDefault="00291F0B" w:rsidP="00291F0B">
                            <w:pPr>
                              <w:jc w:val="center"/>
                            </w:pPr>
                            <w:r>
                              <w:t>Presenter</w:t>
                            </w:r>
                          </w:p>
                          <w:p w14:paraId="452DBC58" w14:textId="5F82AC94" w:rsidR="00291F0B" w:rsidRDefault="00291F0B" w:rsidP="00291F0B">
                            <w:pPr>
                              <w:jc w:val="center"/>
                            </w:pPr>
                            <w:r>
                              <w:t>picture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1A9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6.85pt;margin-top:.45pt;width:66pt;height:58.3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" fillcolor="white [3201]" stroked="f" strokeweight=".5pt">
                <v:textbox>
                  <w:txbxContent>
                    <w:p w14:paraId="00F618F7" w14:textId="5A614CDB" w:rsidR="00291F0B" w:rsidRDefault="00291F0B" w:rsidP="00291F0B">
                      <w:pPr>
                        <w:jc w:val="center"/>
                      </w:pPr>
                      <w:r>
                        <w:t>Presenter</w:t>
                      </w:r>
                    </w:p>
                    <w:p w14:paraId="452DBC58" w14:textId="5F82AC94" w:rsidR="00291F0B" w:rsidRDefault="00291F0B" w:rsidP="00291F0B">
                      <w:pPr>
                        <w:jc w:val="center"/>
                      </w:pPr>
                      <w:r>
                        <w:t>picture</w:t>
                      </w:r>
                    </w:p>
                  </w:txbxContent>
                </v:textbox>
              </v:shape>
            </w:pict>
          </mc:Fallback>
        </mc:AlternateContent>
      </w:r>
    </w:p>
    <w:p w14:paraId="726CCDA8" w14:textId="77777777" w:rsidR="00C273D6" w:rsidRPr="00291F0B" w:rsidRDefault="00C273D6" w:rsidP="00291F0B">
      <w:pPr>
        <w:rPr>
          <w:rFonts w:ascii="Times New Roman" w:hAnsi="Times New Roman" w:cs="Times New Roman"/>
          <w:sz w:val="28"/>
          <w:szCs w:val="28"/>
        </w:rPr>
      </w:pPr>
    </w:p>
    <w:p w14:paraId="531AA2F0" w14:textId="7E05B562" w:rsidR="00C273D6" w:rsidRPr="00291F0B" w:rsidRDefault="00000000" w:rsidP="00291F0B">
      <w:pPr>
        <w:pStyle w:val="Heading3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291F0B">
        <w:rPr>
          <w:rFonts w:ascii="Times New Roman" w:hAnsi="Times New Roman" w:cs="Times New Roman"/>
          <w:color w:val="auto"/>
          <w:sz w:val="28"/>
          <w:szCs w:val="28"/>
        </w:rPr>
        <w:t>Title of Abstract</w:t>
      </w:r>
      <w:r w:rsidR="00291F0B" w:rsidRPr="00291F0B">
        <w:rPr>
          <w:rFonts w:ascii="Times New Roman" w:hAnsi="Times New Roman" w:cs="Times New Roman"/>
          <w:color w:val="auto"/>
          <w:sz w:val="28"/>
          <w:szCs w:val="28"/>
        </w:rPr>
        <w:t xml:space="preserve"> (20 words)</w:t>
      </w:r>
    </w:p>
    <w:p w14:paraId="2CF14D94" w14:textId="455CA977" w:rsidR="00C273D6" w:rsidRPr="00291F0B" w:rsidRDefault="00000000" w:rsidP="00291F0B">
      <w:pPr>
        <w:rPr>
          <w:rFonts w:ascii="Times New Roman" w:hAnsi="Times New Roman" w:cs="Times New Roman"/>
          <w:sz w:val="28"/>
          <w:szCs w:val="28"/>
        </w:rPr>
      </w:pPr>
      <w:r w:rsidRPr="00291F0B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291F0B" w:rsidRPr="00291F0B">
        <w:rPr>
          <w:rFonts w:ascii="Times New Roman" w:hAnsi="Times New Roman" w:cs="Times New Roman"/>
          <w:sz w:val="28"/>
          <w:szCs w:val="28"/>
        </w:rPr>
        <w:t>________________</w:t>
      </w:r>
    </w:p>
    <w:p w14:paraId="7D589569" w14:textId="77777777" w:rsidR="00291F0B" w:rsidRDefault="00291F0B" w:rsidP="00291F0B">
      <w:pPr>
        <w:pStyle w:val="Heading3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</w:p>
    <w:p w14:paraId="7393AAB1" w14:textId="179D01BE" w:rsidR="00C273D6" w:rsidRPr="00291F0B" w:rsidRDefault="00000000" w:rsidP="00291F0B">
      <w:pPr>
        <w:pStyle w:val="Heading3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291F0B">
        <w:rPr>
          <w:rFonts w:ascii="Times New Roman" w:hAnsi="Times New Roman" w:cs="Times New Roman"/>
          <w:color w:val="auto"/>
          <w:sz w:val="28"/>
          <w:szCs w:val="28"/>
        </w:rPr>
        <w:t>Author Information</w:t>
      </w:r>
      <w:r w:rsidR="00291F0B" w:rsidRPr="00291F0B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291F0B">
        <w:rPr>
          <w:rFonts w:ascii="Times New Roman" w:hAnsi="Times New Roman" w:cs="Times New Roman"/>
          <w:color w:val="auto"/>
          <w:sz w:val="28"/>
          <w:szCs w:val="28"/>
        </w:rPr>
        <w:t>Full names and institutional affiliations):</w:t>
      </w:r>
    </w:p>
    <w:p w14:paraId="551AC5A5" w14:textId="4A68D09C" w:rsidR="00C273D6" w:rsidRPr="00291F0B" w:rsidRDefault="00000000" w:rsidP="00291F0B">
      <w:pPr>
        <w:rPr>
          <w:rFonts w:ascii="Times New Roman" w:hAnsi="Times New Roman" w:cs="Times New Roman"/>
          <w:sz w:val="28"/>
          <w:szCs w:val="28"/>
        </w:rPr>
      </w:pPr>
      <w:r w:rsidRPr="00291F0B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291F0B" w:rsidRPr="00291F0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134A5AC" w14:textId="77777777" w:rsidR="00291F0B" w:rsidRDefault="00291F0B" w:rsidP="00291F0B">
      <w:pPr>
        <w:pStyle w:val="Heading3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</w:p>
    <w:p w14:paraId="7F1D364F" w14:textId="5D1D1ED4" w:rsidR="00C273D6" w:rsidRDefault="00000000" w:rsidP="00291F0B">
      <w:pPr>
        <w:pStyle w:val="Heading3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291F0B">
        <w:rPr>
          <w:rFonts w:ascii="Times New Roman" w:hAnsi="Times New Roman" w:cs="Times New Roman"/>
          <w:color w:val="auto"/>
          <w:sz w:val="28"/>
          <w:szCs w:val="28"/>
        </w:rPr>
        <w:t>Abstract Body</w:t>
      </w:r>
      <w:r w:rsidR="00291F0B" w:rsidRPr="00291F0B">
        <w:rPr>
          <w:rFonts w:ascii="Times New Roman" w:hAnsi="Times New Roman" w:cs="Times New Roman"/>
          <w:color w:val="auto"/>
          <w:sz w:val="28"/>
          <w:szCs w:val="28"/>
        </w:rPr>
        <w:t xml:space="preserve"> ( maximum 250 words)</w:t>
      </w:r>
    </w:p>
    <w:p w14:paraId="135C40C6" w14:textId="77777777" w:rsidR="00291F0B" w:rsidRPr="00291F0B" w:rsidRDefault="00291F0B" w:rsidP="00291F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1F0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p w14:paraId="552DB549" w14:textId="77777777" w:rsidR="00291F0B" w:rsidRPr="00291F0B" w:rsidRDefault="00291F0B" w:rsidP="00291F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1F0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p w14:paraId="559084B0" w14:textId="77777777" w:rsidR="00291F0B" w:rsidRPr="00291F0B" w:rsidRDefault="00291F0B" w:rsidP="00291F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1F0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p w14:paraId="243F459B" w14:textId="77777777" w:rsidR="00291F0B" w:rsidRPr="00291F0B" w:rsidRDefault="00291F0B" w:rsidP="00291F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1F0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p w14:paraId="2A5E13D7" w14:textId="77777777" w:rsidR="00291F0B" w:rsidRPr="00291F0B" w:rsidRDefault="00291F0B" w:rsidP="00291F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1F0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p w14:paraId="65B95E1C" w14:textId="77777777" w:rsidR="00291F0B" w:rsidRPr="00291F0B" w:rsidRDefault="00291F0B" w:rsidP="00291F0B"/>
    <w:p w14:paraId="158B758B" w14:textId="0C726F91" w:rsidR="00291F0B" w:rsidRPr="00291F0B" w:rsidRDefault="00291F0B" w:rsidP="00291F0B">
      <w:pPr>
        <w:pStyle w:val="Heading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91F0B">
        <w:rPr>
          <w:rFonts w:ascii="Times New Roman" w:hAnsi="Times New Roman" w:cs="Times New Roman"/>
          <w:color w:val="auto"/>
          <w:sz w:val="28"/>
          <w:szCs w:val="28"/>
        </w:rPr>
        <w:t>Presentation Preference</w:t>
      </w:r>
    </w:p>
    <w:p w14:paraId="22291C88" w14:textId="77777777" w:rsidR="00291F0B" w:rsidRPr="00291F0B" w:rsidRDefault="00291F0B" w:rsidP="00291F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1F0B">
        <w:rPr>
          <w:rFonts w:ascii="Segoe UI Symbol" w:hAnsi="Segoe UI Symbol" w:cs="Segoe UI Symbol"/>
          <w:sz w:val="28"/>
          <w:szCs w:val="28"/>
        </w:rPr>
        <w:t>☐</w:t>
      </w:r>
      <w:r w:rsidRPr="00291F0B">
        <w:rPr>
          <w:rFonts w:ascii="Times New Roman" w:hAnsi="Times New Roman" w:cs="Times New Roman"/>
          <w:sz w:val="28"/>
          <w:szCs w:val="28"/>
        </w:rPr>
        <w:t xml:space="preserve"> Oral Presentation</w:t>
      </w:r>
    </w:p>
    <w:p w14:paraId="1E384861" w14:textId="77777777" w:rsidR="00291F0B" w:rsidRPr="00291F0B" w:rsidRDefault="00291F0B" w:rsidP="00291F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1F0B">
        <w:rPr>
          <w:rFonts w:ascii="Segoe UI Symbol" w:hAnsi="Segoe UI Symbol" w:cs="Segoe UI Symbol"/>
          <w:sz w:val="28"/>
          <w:szCs w:val="28"/>
        </w:rPr>
        <w:t>☐</w:t>
      </w:r>
      <w:r w:rsidRPr="00291F0B">
        <w:rPr>
          <w:rFonts w:ascii="Times New Roman" w:hAnsi="Times New Roman" w:cs="Times New Roman"/>
          <w:sz w:val="28"/>
          <w:szCs w:val="28"/>
        </w:rPr>
        <w:t xml:space="preserve"> Poster Presentation</w:t>
      </w:r>
    </w:p>
    <w:p w14:paraId="25A73CB2" w14:textId="1D2ED742" w:rsidR="00C273D6" w:rsidRDefault="00291F0B" w:rsidP="00291F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1F0B">
        <w:rPr>
          <w:rFonts w:ascii="Segoe UI Symbol" w:hAnsi="Segoe UI Symbol" w:cs="Segoe UI Symbol"/>
          <w:sz w:val="28"/>
          <w:szCs w:val="28"/>
        </w:rPr>
        <w:t>☐</w:t>
      </w:r>
      <w:r w:rsidRPr="00291F0B">
        <w:rPr>
          <w:rFonts w:ascii="Times New Roman" w:hAnsi="Times New Roman" w:cs="Times New Roman"/>
          <w:sz w:val="28"/>
          <w:szCs w:val="28"/>
        </w:rPr>
        <w:t xml:space="preserve"> Oral Presentation or Poster Presentation (The Scientific Committee will determine the final presentation format and announce it in the acceptance letter.)</w:t>
      </w:r>
    </w:p>
    <w:p w14:paraId="3661053E" w14:textId="4B65D631" w:rsidR="00291F0B" w:rsidRPr="00291F0B" w:rsidRDefault="00291F0B" w:rsidP="00291F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Any inquiries please contact: </w:t>
      </w:r>
      <w:hyperlink r:id="rId6" w:history="1">
        <w:r w:rsidRPr="00F213CC">
          <w:rPr>
            <w:rStyle w:val="Hyperlink"/>
            <w:rFonts w:ascii="Times New Roman" w:hAnsi="Times New Roman" w:cs="Times New Roman"/>
            <w:sz w:val="28"/>
            <w:szCs w:val="28"/>
          </w:rPr>
          <w:t>mutmj2026@gmaill.com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91F0B" w:rsidRPr="00291F0B" w:rsidSect="00291F0B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6101042">
    <w:abstractNumId w:val="8"/>
  </w:num>
  <w:num w:numId="2" w16cid:durableId="18895179">
    <w:abstractNumId w:val="6"/>
  </w:num>
  <w:num w:numId="3" w16cid:durableId="1806770830">
    <w:abstractNumId w:val="5"/>
  </w:num>
  <w:num w:numId="4" w16cid:durableId="1538079243">
    <w:abstractNumId w:val="4"/>
  </w:num>
  <w:num w:numId="5" w16cid:durableId="1130515201">
    <w:abstractNumId w:val="7"/>
  </w:num>
  <w:num w:numId="6" w16cid:durableId="1362973731">
    <w:abstractNumId w:val="3"/>
  </w:num>
  <w:num w:numId="7" w16cid:durableId="2037777728">
    <w:abstractNumId w:val="2"/>
  </w:num>
  <w:num w:numId="8" w16cid:durableId="1738211635">
    <w:abstractNumId w:val="1"/>
  </w:num>
  <w:num w:numId="9" w16cid:durableId="12604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1F0B"/>
    <w:rsid w:val="0029639D"/>
    <w:rsid w:val="00326F90"/>
    <w:rsid w:val="00AA1D8D"/>
    <w:rsid w:val="00B47730"/>
    <w:rsid w:val="00C273D6"/>
    <w:rsid w:val="00CB0664"/>
    <w:rsid w:val="00D61F2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1A42D1"/>
  <w14:defaultImageDpi w14:val="300"/>
  <w15:docId w15:val="{363182A3-4E03-46B2-9515-702D1062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91F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1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utmj2026@gmail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Sukkarn Themkumkwun</cp:lastModifiedBy>
  <cp:revision>2</cp:revision>
  <dcterms:created xsi:type="dcterms:W3CDTF">2026-02-22T08:06:00Z</dcterms:created>
  <dcterms:modified xsi:type="dcterms:W3CDTF">2026-02-22T08:06:00Z</dcterms:modified>
  <cp:category/>
</cp:coreProperties>
</file>